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2365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9-01-</w:t>
      </w:r>
      <w:r>
        <w:rPr>
          <w:rFonts w:ascii="Times New Roman" w:eastAsia="Times New Roman" w:hAnsi="Times New Roman" w:cs="Times New Roman"/>
          <w:sz w:val="26"/>
          <w:szCs w:val="26"/>
        </w:rPr>
        <w:t>2024-010446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Валеевой Елены Владимировны,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Валеева Е.В.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Валеева Е.В.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Валеевой Е.В.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Валеевой Е.В.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32887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Валеевой Е.В.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Валеевой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</w:t>
      </w:r>
      <w:r>
        <w:rPr>
          <w:rFonts w:ascii="Times New Roman" w:eastAsia="Times New Roman" w:hAnsi="Times New Roman" w:cs="Times New Roman"/>
          <w:sz w:val="26"/>
          <w:szCs w:val="26"/>
        </w:rPr>
        <w:t>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0412365400695023652415168.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6"/>
          <w:szCs w:val="26"/>
        </w:rPr>
        <w:t>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65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